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86MS0079-01-2024-003701-30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05-0589/2615/2024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Колесова Александра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21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Колесов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43/1846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43/1846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сроку, копией уведомления, копией 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Колесова А.В., сведениями о почтовых отправлениях. 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неверно установлено событие правонарушения, что подлежит устранению в судебном заседании. Событие административного правонарушения имело место 20.02.2024 в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часов 01 минуту, поскольку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>№ 43/1846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Колесова Александра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0412365400795005892420147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Югра, г. Сургут,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7rplc-5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8rplc-56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54">
    <w:name w:val="cat-UserDefined grp-37 rplc-54"/>
    <w:basedOn w:val="DefaultParagraphFont"/>
  </w:style>
  <w:style w:type="character" w:customStyle="1" w:styleId="cat-UserDefinedgrp-38rplc-56">
    <w:name w:val="cat-UserDefined grp-3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